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minerale en mynbou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tipe mynboumetode waar minerale naby die aardoppervlak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wereld se grootste mensgemaakte myn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veiligheidsmaatreel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siekte wat mnwerkers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nywerhede kan ons steenkool ook gebruik vir maak van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 word gebruik in snymasjiene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hierdie mineraal vorm oor miljoene jare van die oorblyfsels van dooie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wanneer juwele nie van goud gemaak is nie word dit van 'n duursamer metaal gemaak...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belangrikste gebruik van steenkool is as brandstof vir die maak van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wanneer hulpbronne nie weer gebruik kan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hierdie middel speel groot rol in die besoedeling van die omgewing by myne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pype wat verkoelde lug onder in die myne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blink dele van masjiene word gemaak van...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word steenkool verander in 'n vloeibare brandstof?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mynboumetode waar daar diep onder die grond tonnels en skagte gegrawe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goud mineraal word baie gebruik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kimberley myn is ook bekend as die...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mynwerkers gebruik__________________ om rotse en minerale uit te breek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 gebruik daagliks steenkool in ons huise op hierdie manier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hierdie strukture help om die tonnels in myne in plek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meeste elektriese drade word van ____________ gemaak omdat dit 'n baie goeie geleier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mineraal wat gebruik word in die maak van blikkies en batterye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minerale en mynbou</dc:title>
  <dcterms:created xsi:type="dcterms:W3CDTF">2021-10-11T12:26:12Z</dcterms:created>
  <dcterms:modified xsi:type="dcterms:W3CDTF">2021-10-11T12:26:12Z</dcterms:modified>
</cp:coreProperties>
</file>