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when sediments get pushed down and exposed to heat and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when compress+ squeeze?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when dropping sediments?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occurs when compacted sediments stick together and turns into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it when liquid-&gt;solid   (coals)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it when solid-&gt;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all about the______cycle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formed deep underground where heat and pressure causes existing rocks to be changed?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it when earths rocks change from one type into another over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it when the unique combination of solid elements and compounds that make up a mineral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when earths party molten, allowing dense metal to sink to the core?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formed when lava cools and solidifies?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 when molten rock of magma that has reached the earths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when breaking down of rocks?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when squeeze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occurs when rock particles are pressed together or packed down by gravity?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when the moving rock sediments?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it when it is melted or molten rock material under the earths surface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it when a naturally occurring inorganic solid with a fairly constant chemical?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formed when particles of other rocks are deposited in layers and are compacted and cemented together?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</dc:title>
  <dcterms:created xsi:type="dcterms:W3CDTF">2021-10-11T12:25:53Z</dcterms:created>
  <dcterms:modified xsi:type="dcterms:W3CDTF">2021-10-11T12:25:53Z</dcterms:modified>
</cp:coreProperties>
</file>