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mineral's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 light is reflected from the mineral's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 mineral looks when it breaks apart in an irregular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in which one substance is dissolved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measurement of the mass of an object divided by its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mineral that splits easily along flat surfaces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rack the hardness of minerals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a mineral's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atoms are arranged to form a material that has crystal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repeating pattern of a mineral's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naturally occurring inorganic solid, that has a definite chemical composition and an orderly internal atomic structure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mineral's</dc:title>
  <dcterms:created xsi:type="dcterms:W3CDTF">2021-10-11T12:24:39Z</dcterms:created>
  <dcterms:modified xsi:type="dcterms:W3CDTF">2021-10-11T12:24:39Z</dcterms:modified>
</cp:coreProperties>
</file>