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ruby    </w:t>
      </w:r>
      <w:r>
        <w:t xml:space="preserve">   conglomerate    </w:t>
      </w:r>
      <w:r>
        <w:t xml:space="preserve">   shale    </w:t>
      </w:r>
      <w:r>
        <w:t xml:space="preserve">   siltstone    </w:t>
      </w:r>
      <w:r>
        <w:t xml:space="preserve">   sandstone    </w:t>
      </w:r>
      <w:r>
        <w:t xml:space="preserve">   obsidian    </w:t>
      </w:r>
      <w:r>
        <w:t xml:space="preserve">   granite    </w:t>
      </w:r>
      <w:r>
        <w:t xml:space="preserve">   gabbro    </w:t>
      </w:r>
      <w:r>
        <w:t xml:space="preserve">   basalt    </w:t>
      </w:r>
      <w:r>
        <w:t xml:space="preserve">   sedimentary rocks    </w:t>
      </w:r>
      <w:r>
        <w:t xml:space="preserve">   igneous    </w:t>
      </w:r>
      <w:r>
        <w:t xml:space="preserve">   fossil    </w:t>
      </w:r>
      <w:r>
        <w:t xml:space="preserve">   diamond    </w:t>
      </w:r>
      <w:r>
        <w:t xml:space="preserve">   mineral    </w:t>
      </w:r>
      <w:r>
        <w:t xml:space="preserve">   crystals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2021-10-11T12:25:15Z</dcterms:created>
  <dcterms:modified xsi:type="dcterms:W3CDTF">2021-10-11T12:25:15Z</dcterms:modified>
</cp:coreProperties>
</file>