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mineral is used in fireworks and has a distinct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mineral is mixed with clay and put in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mineral leaves a blood red streak that was used to name the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hardest known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mineral breaks cleanly and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mineral has a ________________________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when a mineral does NOT break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mineral must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hard a mineral is to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correct name for fools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powder a mineral leaves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not alive and has never been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softest known mineral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crossword</dc:title>
  <dcterms:created xsi:type="dcterms:W3CDTF">2021-10-11T12:25:37Z</dcterms:created>
  <dcterms:modified xsi:type="dcterms:W3CDTF">2021-10-11T12:25:37Z</dcterms:modified>
</cp:coreProperties>
</file>