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movie starred minis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original cast member who couldn't drive at the time of filming?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played Charlie Crocker in the remake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 was originally a product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aerospace company owned Mini from 1988-1994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vehicle was intended for use by the british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JCW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original Italian Job movie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designed the Mini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colour that the minis were released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played the computer expert in the Original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car company owned mini 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model car was launched by British Leyland in October 1980?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cars were used in the movies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</dc:title>
  <dcterms:created xsi:type="dcterms:W3CDTF">2021-10-11T12:24:48Z</dcterms:created>
  <dcterms:modified xsi:type="dcterms:W3CDTF">2021-10-11T12:24:48Z</dcterms:modified>
</cp:coreProperties>
</file>