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 beasts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earwig    </w:t>
      </w:r>
      <w:r>
        <w:t xml:space="preserve">   woodlouse    </w:t>
      </w:r>
      <w:r>
        <w:t xml:space="preserve">   slugs    </w:t>
      </w:r>
      <w:r>
        <w:t xml:space="preserve">   centipede    </w:t>
      </w:r>
      <w:r>
        <w:t xml:space="preserve">   grasshopper    </w:t>
      </w:r>
      <w:r>
        <w:t xml:space="preserve">   beetle    </w:t>
      </w:r>
      <w:r>
        <w:t xml:space="preserve">   millipede    </w:t>
      </w:r>
      <w:r>
        <w:t xml:space="preserve">   spider    </w:t>
      </w:r>
      <w:r>
        <w:t xml:space="preserve">   worm    </w:t>
      </w:r>
      <w:r>
        <w:t xml:space="preserve">   snail    </w:t>
      </w:r>
      <w:r>
        <w:t xml:space="preserve">   ant    </w:t>
      </w:r>
      <w:r>
        <w:t xml:space="preserve">   moths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beasts</dc:title>
  <dcterms:created xsi:type="dcterms:W3CDTF">2021-10-11T12:26:10Z</dcterms:created>
  <dcterms:modified xsi:type="dcterms:W3CDTF">2021-10-11T12:26:10Z</dcterms:modified>
</cp:coreProperties>
</file>