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fly, have a long tail and live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leave a slimy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small and strong. I can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flutter about and like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stripy and can 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spots and can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live in a hive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shell on my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sometimes called a Granny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lots and lots of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long and live in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beasts</dc:title>
  <dcterms:created xsi:type="dcterms:W3CDTF">2021-10-11T12:26:17Z</dcterms:created>
  <dcterms:modified xsi:type="dcterms:W3CDTF">2021-10-11T12:26:17Z</dcterms:modified>
</cp:coreProperties>
</file>