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minibeast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beetle    </w:t>
      </w:r>
      <w:r>
        <w:t xml:space="preserve">   caterpillars    </w:t>
      </w:r>
      <w:r>
        <w:t xml:space="preserve">   centipede    </w:t>
      </w:r>
      <w:r>
        <w:t xml:space="preserve">   earwig    </w:t>
      </w:r>
      <w:r>
        <w:t xml:space="preserve">   minibeast    </w:t>
      </w:r>
      <w:r>
        <w:t xml:space="preserve">   slug    </w:t>
      </w:r>
      <w:r>
        <w:t xml:space="preserve">   snails    </w:t>
      </w:r>
      <w:r>
        <w:t xml:space="preserve">   Spider    </w:t>
      </w:r>
      <w:r>
        <w:t xml:space="preserve">   wasp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 wordsearch</dc:title>
  <dcterms:created xsi:type="dcterms:W3CDTF">2021-10-11T12:25:31Z</dcterms:created>
  <dcterms:modified xsi:type="dcterms:W3CDTF">2021-10-11T12:25:31Z</dcterms:modified>
</cp:coreProperties>
</file>