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substance plays a major role in the pollution of the environment in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structures help hold the tunnels in mines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resources can not be used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shiny parts of machines are made of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jewelery is not made of gold it is made of a more durable metal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miners use__________________ to break out rocks and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mining method where tunnels and shafts are dug deep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that workers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world's largest man-made 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use coal in our homes every day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__________________ are used in cutting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mineral is widely used in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pipes that bring cooled air down into the mines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mining method where minerals occur near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use of coal is as a fuel for making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coal turned into a liquid fuel?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industries we can also use coal for making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electrical wires are made of ____________ because it is a very good conductor.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kimberley mine is also known as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mineral forms over millions of years of the remains of dead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mineral used in making cans and batteries is 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and minerals</dc:title>
  <dcterms:created xsi:type="dcterms:W3CDTF">2021-10-11T12:26:22Z</dcterms:created>
  <dcterms:modified xsi:type="dcterms:W3CDTF">2021-10-11T12:26:22Z</dcterms:modified>
</cp:coreProperties>
</file>