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Norman Wisdom would dig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grubs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feet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old 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carrot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girl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You'll get a roasting if you go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bear with me, these rocks are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 food to lift 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hat by any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Jethro in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paid by the fathom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doggy kind of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explorers with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tin was smelted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fatty sheep show me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in every hole it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Lodes of this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ladder will give you a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balls of steel crush your rocks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lets the water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terms</dc:title>
  <dcterms:created xsi:type="dcterms:W3CDTF">2021-10-11T12:26:08Z</dcterms:created>
  <dcterms:modified xsi:type="dcterms:W3CDTF">2021-10-11T12:26:08Z</dcterms:modified>
</cp:coreProperties>
</file>