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miraculous!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luka    </w:t>
      </w:r>
      <w:r>
        <w:t xml:space="preserve">   Paris    </w:t>
      </w:r>
      <w:r>
        <w:t xml:space="preserve">   Juleka    </w:t>
      </w:r>
      <w:r>
        <w:t xml:space="preserve">   Rose    </w:t>
      </w:r>
      <w:r>
        <w:t xml:space="preserve">   nino    </w:t>
      </w:r>
      <w:r>
        <w:t xml:space="preserve">   Alya    </w:t>
      </w:r>
      <w:r>
        <w:t xml:space="preserve">   Chloe    </w:t>
      </w:r>
      <w:r>
        <w:t xml:space="preserve">   plagg    </w:t>
      </w:r>
      <w:r>
        <w:t xml:space="preserve">   Tikki    </w:t>
      </w:r>
      <w:r>
        <w:t xml:space="preserve">   Hawk moth    </w:t>
      </w:r>
      <w:r>
        <w:t xml:space="preserve">   Cat noir    </w:t>
      </w:r>
      <w:r>
        <w:t xml:space="preserve">   ladybug    </w:t>
      </w:r>
      <w:r>
        <w:t xml:space="preserve">   Lila    </w:t>
      </w:r>
      <w:r>
        <w:t xml:space="preserve">   Marinette    </w:t>
      </w:r>
      <w:r>
        <w:t xml:space="preserve">   Adrian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miraculous!</dc:title>
  <dcterms:created xsi:type="dcterms:W3CDTF">2021-10-11T12:26:55Z</dcterms:created>
  <dcterms:modified xsi:type="dcterms:W3CDTF">2021-10-11T12:26:55Z</dcterms:modified>
</cp:coreProperties>
</file>