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miraculous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ADRIEN    </w:t>
      </w:r>
      <w:r>
        <w:t xml:space="preserve">   ANTIBUG    </w:t>
      </w:r>
      <w:r>
        <w:t xml:space="preserve">   BAKERY    </w:t>
      </w:r>
      <w:r>
        <w:t xml:space="preserve">   BREAD    </w:t>
      </w:r>
      <w:r>
        <w:t xml:space="preserve">   BUBBLER    </w:t>
      </w:r>
      <w:r>
        <w:t xml:space="preserve">   CAMEMBERT    </w:t>
      </w:r>
      <w:r>
        <w:t xml:space="preserve">   CATNOIR    </w:t>
      </w:r>
      <w:r>
        <w:t xml:space="preserve">   CHINESE    </w:t>
      </w:r>
      <w:r>
        <w:t xml:space="preserve">   CHLOE    </w:t>
      </w:r>
      <w:r>
        <w:t xml:space="preserve">   COOKIES    </w:t>
      </w:r>
      <w:r>
        <w:t xml:space="preserve">   DARK CUPID    </w:t>
      </w:r>
      <w:r>
        <w:t xml:space="preserve">   DESPAIRBEAR    </w:t>
      </w:r>
      <w:r>
        <w:t xml:space="preserve">   EIFFEL TOWER    </w:t>
      </w:r>
      <w:r>
        <w:t xml:space="preserve">   EVIL    </w:t>
      </w:r>
      <w:r>
        <w:t xml:space="preserve">   FASHION    </w:t>
      </w:r>
      <w:r>
        <w:t xml:space="preserve">   FENCING    </w:t>
      </w:r>
      <w:r>
        <w:t xml:space="preserve">   FRAGRANCE    </w:t>
      </w:r>
      <w:r>
        <w:t xml:space="preserve">   FRENCH    </w:t>
      </w:r>
      <w:r>
        <w:t xml:space="preserve">   HAWKMOTH    </w:t>
      </w:r>
      <w:r>
        <w:t xml:space="preserve">   LADYBUG    </w:t>
      </w:r>
      <w:r>
        <w:t xml:space="preserve">   MACAROON    </w:t>
      </w:r>
      <w:r>
        <w:t xml:space="preserve">   MARINETTE    </w:t>
      </w:r>
      <w:r>
        <w:t xml:space="preserve">   MAX    </w:t>
      </w:r>
      <w:r>
        <w:t xml:space="preserve">   MIRACULOUS    </w:t>
      </w:r>
      <w:r>
        <w:t xml:space="preserve">   NATHAN    </w:t>
      </w:r>
      <w:r>
        <w:t xml:space="preserve">   PARIS    </w:t>
      </w:r>
      <w:r>
        <w:t xml:space="preserve">   PHOTOSHOOT    </w:t>
      </w:r>
      <w:r>
        <w:t xml:space="preserve">   PIANO    </w:t>
      </w:r>
      <w:r>
        <w:t xml:space="preserve">   PLAGG    </w:t>
      </w:r>
      <w:r>
        <w:t xml:space="preserve">   PRINCESS    </w:t>
      </w:r>
      <w:r>
        <w:t xml:space="preserve">   ROGERCOP    </w:t>
      </w:r>
      <w:r>
        <w:t xml:space="preserve">   SABRINA    </w:t>
      </w:r>
      <w:r>
        <w:t xml:space="preserve">   SCHOOL    </w:t>
      </w:r>
      <w:r>
        <w:t xml:space="preserve">   STORMY WEATHER    </w:t>
      </w:r>
      <w:r>
        <w:t xml:space="preserve">   TIKI    </w:t>
      </w:r>
      <w:r>
        <w:t xml:space="preserve">   VOLPINA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miraculous</dc:title>
  <dcterms:created xsi:type="dcterms:W3CDTF">2021-10-11T12:25:39Z</dcterms:created>
  <dcterms:modified xsi:type="dcterms:W3CDTF">2021-10-11T12:25:39Z</dcterms:modified>
</cp:coreProperties>
</file>