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mirandas dance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coach    </w:t>
      </w:r>
      <w:r>
        <w:t xml:space="preserve">   practice    </w:t>
      </w:r>
      <w:r>
        <w:t xml:space="preserve">   danceleotard    </w:t>
      </w:r>
      <w:r>
        <w:t xml:space="preserve">   props    </w:t>
      </w:r>
      <w:r>
        <w:t xml:space="preserve">   toes    </w:t>
      </w:r>
      <w:r>
        <w:t xml:space="preserve">   theme    </w:t>
      </w:r>
      <w:r>
        <w:t xml:space="preserve">   BALLET    </w:t>
      </w:r>
      <w:r>
        <w:t xml:space="preserve">   parents    </w:t>
      </w:r>
      <w:r>
        <w:t xml:space="preserve">   crowd    </w:t>
      </w:r>
      <w:r>
        <w:t xml:space="preserve">   balletshoes    </w:t>
      </w:r>
      <w:r>
        <w:t xml:space="preserve">   sunday    </w:t>
      </w:r>
      <w:r>
        <w:t xml:space="preserve">   tapshoes    </w:t>
      </w:r>
      <w:r>
        <w:t xml:space="preserve">   recital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mirandas dance word search</dc:title>
  <dcterms:created xsi:type="dcterms:W3CDTF">2021-10-11T12:26:31Z</dcterms:created>
  <dcterms:modified xsi:type="dcterms:W3CDTF">2021-10-11T12:26:31Z</dcterms:modified>
</cp:coreProperties>
</file>