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mirco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business buy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rise price of product lower the quantity demanded for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legal separate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demand and supply meets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endorsements,trends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exchanges that are represented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used to produce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one or more people in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ran by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put in to get an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goods sold to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are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goods that replace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price and quantity supplied have a direct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owner of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producer have to pay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given to you by your shareholders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pays the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# of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 goods that you buy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mirco vocab</dc:title>
  <dcterms:created xsi:type="dcterms:W3CDTF">2021-10-11T12:26:38Z</dcterms:created>
  <dcterms:modified xsi:type="dcterms:W3CDTF">2021-10-11T12:26:38Z</dcterms:modified>
</cp:coreProperties>
</file>