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mis- and phil-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misology    </w:t>
      </w:r>
      <w:r>
        <w:t xml:space="preserve">   misogamy    </w:t>
      </w:r>
      <w:r>
        <w:t xml:space="preserve">   misogyny    </w:t>
      </w:r>
      <w:r>
        <w:t xml:space="preserve">   misanthrope    </w:t>
      </w:r>
      <w:r>
        <w:t xml:space="preserve">   misoneism    </w:t>
      </w:r>
      <w:r>
        <w:t xml:space="preserve">   misandry    </w:t>
      </w:r>
      <w:r>
        <w:t xml:space="preserve">   misarchist    </w:t>
      </w:r>
      <w:r>
        <w:t xml:space="preserve">   neophilia    </w:t>
      </w:r>
      <w:r>
        <w:t xml:space="preserve">   misogrammar    </w:t>
      </w:r>
      <w:r>
        <w:t xml:space="preserve">   misomater    </w:t>
      </w:r>
      <w:r>
        <w:t xml:space="preserve">   misoxenist    </w:t>
      </w:r>
      <w:r>
        <w:t xml:space="preserve">   aerophile    </w:t>
      </w:r>
      <w:r>
        <w:t xml:space="preserve">   xenophile    </w:t>
      </w:r>
      <w:r>
        <w:t xml:space="preserve">   bibliophile    </w:t>
      </w:r>
      <w:r>
        <w:t xml:space="preserve">   philharmonic    </w:t>
      </w:r>
      <w:r>
        <w:t xml:space="preserve">   philosopher    </w:t>
      </w:r>
      <w:r>
        <w:t xml:space="preserve">   philology    </w:t>
      </w:r>
      <w:r>
        <w:t xml:space="preserve">   philately    </w:t>
      </w:r>
      <w:r>
        <w:t xml:space="preserve">   philanthropist    </w:t>
      </w:r>
      <w:r>
        <w:t xml:space="preserve">   mis-    </w:t>
      </w:r>
      <w:r>
        <w:t xml:space="preserve">   phil-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mis- and phil- Word Search</dc:title>
  <dcterms:created xsi:type="dcterms:W3CDTF">2021-10-11T12:25:46Z</dcterms:created>
  <dcterms:modified xsi:type="dcterms:W3CDTF">2021-10-11T12:25:46Z</dcterms:modified>
</cp:coreProperties>
</file>