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dis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think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behave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be made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visible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following the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spell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do it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treat wrongly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dis in</dc:title>
  <dcterms:created xsi:type="dcterms:W3CDTF">2021-10-11T12:26:40Z</dcterms:created>
  <dcterms:modified xsi:type="dcterms:W3CDTF">2021-10-11T12:26:40Z</dcterms:modified>
</cp:coreProperties>
</file>