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Contemptible    </w:t>
      </w:r>
      <w:r>
        <w:t xml:space="preserve">   lyre    </w:t>
      </w:r>
      <w:r>
        <w:t xml:space="preserve">   lodging    </w:t>
      </w:r>
      <w:r>
        <w:t xml:space="preserve">   gruesome    </w:t>
      </w:r>
      <w:r>
        <w:t xml:space="preserve">   pedestrian    </w:t>
      </w:r>
      <w:r>
        <w:t xml:space="preserve">   serenity    </w:t>
      </w:r>
      <w:r>
        <w:t xml:space="preserve">   foreigner    </w:t>
      </w:r>
      <w:r>
        <w:t xml:space="preserve">   futon    </w:t>
      </w:r>
      <w:r>
        <w:t xml:space="preserve">   virtuous    </w:t>
      </w:r>
      <w:r>
        <w:t xml:space="preserve">   bidding    </w:t>
      </w:r>
      <w:r>
        <w:t xml:space="preserve">   engaged    </w:t>
      </w:r>
      <w:r>
        <w:t xml:space="preserve">   heritage    </w:t>
      </w:r>
      <w:r>
        <w:t xml:space="preserve">   imitation    </w:t>
      </w:r>
      <w:r>
        <w:t xml:space="preserve">   Immigrant    </w:t>
      </w:r>
      <w:r>
        <w:t xml:space="preserve">   mischief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match</dc:title>
  <dcterms:created xsi:type="dcterms:W3CDTF">2021-10-11T12:25:24Z</dcterms:created>
  <dcterms:modified xsi:type="dcterms:W3CDTF">2021-10-11T12:25:24Z</dcterms:modified>
</cp:coreProperties>
</file>