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bogboy    </w:t>
      </w:r>
      <w:r>
        <w:t xml:space="preserve">   killer    </w:t>
      </w:r>
      <w:r>
        <w:t xml:space="preserve">   Worm    </w:t>
      </w:r>
      <w:r>
        <w:t xml:space="preserve">   beast    </w:t>
      </w:r>
      <w:r>
        <w:t xml:space="preserve">   pitchfork    </w:t>
      </w:r>
      <w:r>
        <w:t xml:space="preserve">   grandfather    </w:t>
      </w:r>
      <w:r>
        <w:t xml:space="preserve">   starless    </w:t>
      </w:r>
      <w:r>
        <w:t xml:space="preserve">   warship    </w:t>
      </w:r>
      <w:r>
        <w:t xml:space="preserve">   allied    </w:t>
      </w:r>
      <w:r>
        <w:t xml:space="preserve">   bomb    </w:t>
      </w:r>
      <w:r>
        <w:t xml:space="preserve">   homunculi    </w:t>
      </w:r>
      <w:r>
        <w:t xml:space="preserve">   ymbrynes    </w:t>
      </w:r>
      <w:r>
        <w:t xml:space="preserve">   loop    </w:t>
      </w:r>
      <w:r>
        <w:t xml:space="preserve">   halcolm    </w:t>
      </w:r>
      <w:r>
        <w:t xml:space="preserve">   hollow    </w:t>
      </w:r>
      <w:r>
        <w:t xml:space="preserve">   patrons    </w:t>
      </w:r>
      <w:r>
        <w:t xml:space="preserve">   psychotic    </w:t>
      </w:r>
      <w:r>
        <w:t xml:space="preserve">   cairinholm    </w:t>
      </w:r>
      <w:r>
        <w:t xml:space="preserve">   prowled    </w:t>
      </w:r>
      <w:r>
        <w:t xml:space="preserve">   invisible    </w:t>
      </w:r>
      <w:r>
        <w:t xml:space="preserve">   levitating    </w:t>
      </w:r>
      <w:r>
        <w:t xml:space="preserve">   assassinated    </w:t>
      </w:r>
      <w:r>
        <w:t xml:space="preserve">   wight    </w:t>
      </w:r>
      <w:r>
        <w:t xml:space="preserve">   peculiar    </w:t>
      </w:r>
      <w:r>
        <w:t xml:space="preserve">   peregrine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 </dc:title>
  <dcterms:created xsi:type="dcterms:W3CDTF">2021-10-11T12:27:17Z</dcterms:created>
  <dcterms:modified xsi:type="dcterms:W3CDTF">2021-10-11T12:27:17Z</dcterms:modified>
</cp:coreProperties>
</file>