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time of he loop the children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girl who can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make fire out of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goes to the island with 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can make bees come out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did Jacob turn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villain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Jacob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children called at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Jacobs grandfather show him while telling the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head mistresses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the head mistress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Claire have that the other characters only have one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does Enoch collect for his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dr golan turn out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2021-10-11T12:26:58Z</dcterms:created>
  <dcterms:modified xsi:type="dcterms:W3CDTF">2021-10-11T12:26:58Z</dcterms:modified>
</cp:coreProperties>
</file>