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perigrine's 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WORM    </w:t>
      </w:r>
      <w:r>
        <w:t xml:space="preserve">   WELLINGTONS    </w:t>
      </w:r>
      <w:r>
        <w:t xml:space="preserve">   SEPTEMBER    </w:t>
      </w:r>
      <w:r>
        <w:t xml:space="preserve">   PICTURES    </w:t>
      </w:r>
      <w:r>
        <w:t xml:space="preserve">   PEREGRINE    </w:t>
      </w:r>
      <w:r>
        <w:t xml:space="preserve">   PECULIAR    </w:t>
      </w:r>
      <w:r>
        <w:t xml:space="preserve">   MONSTER    </w:t>
      </w:r>
      <w:r>
        <w:t xml:space="preserve">   MILLARD    </w:t>
      </w:r>
      <w:r>
        <w:t xml:space="preserve">   LOOP    </w:t>
      </w:r>
      <w:r>
        <w:t xml:space="preserve">   JACOB    </w:t>
      </w:r>
      <w:r>
        <w:t xml:space="preserve">   HEADMISTRESS    </w:t>
      </w:r>
      <w:r>
        <w:t xml:space="preserve">   EMMA    </w:t>
      </w:r>
      <w:r>
        <w:t xml:space="preserve">   CHILDREN    </w:t>
      </w:r>
      <w:r>
        <w:t xml:space="preserve">   CAIRNHOLM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perigrine's home for peculiar children</dc:title>
  <dcterms:created xsi:type="dcterms:W3CDTF">2021-10-11T12:27:14Z</dcterms:created>
  <dcterms:modified xsi:type="dcterms:W3CDTF">2021-10-11T12:27:14Z</dcterms:modified>
</cp:coreProperties>
</file>