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missing jewel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jewel    </w:t>
      </w:r>
      <w:r>
        <w:t xml:space="preserve">   jaguar    </w:t>
      </w:r>
      <w:r>
        <w:t xml:space="preserve">   museum    </w:t>
      </w:r>
      <w:r>
        <w:t xml:space="preserve">   gold    </w:t>
      </w:r>
      <w:r>
        <w:t xml:space="preserve">   yvonne    </w:t>
      </w:r>
      <w:r>
        <w:t xml:space="preserve">   jean-paul    </w:t>
      </w:r>
      <w:r>
        <w:t xml:space="preserve">   warren    </w:t>
      </w:r>
      <w:r>
        <w:t xml:space="preserve">   donny    </w:t>
      </w:r>
      <w:r>
        <w:t xml:space="preserve">   josh    </w:t>
      </w:r>
      <w:r>
        <w:t xml:space="preserve">   uncle    </w:t>
      </w:r>
      <w:r>
        <w:t xml:space="preserve">   rose    </w:t>
      </w:r>
      <w:r>
        <w:t xml:space="preserve">   ruth    </w:t>
      </w:r>
      <w:r>
        <w:t xml:space="preserve">   dink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missing jewel</dc:title>
  <dcterms:created xsi:type="dcterms:W3CDTF">2021-10-11T12:27:50Z</dcterms:created>
  <dcterms:modified xsi:type="dcterms:W3CDTF">2021-10-11T12:27:50Z</dcterms:modified>
</cp:coreProperties>
</file>