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missionary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prophet    </w:t>
      </w:r>
      <w:r>
        <w:t xml:space="preserve">   mission call    </w:t>
      </w:r>
      <w:r>
        <w:t xml:space="preserve">   sunday best    </w:t>
      </w:r>
      <w:r>
        <w:t xml:space="preserve">   baptism    </w:t>
      </w:r>
      <w:r>
        <w:t xml:space="preserve">   testimony    </w:t>
      </w:r>
      <w:r>
        <w:t xml:space="preserve">   book of mormon    </w:t>
      </w:r>
      <w:r>
        <w:t xml:space="preserve">   amulek    </w:t>
      </w:r>
      <w:r>
        <w:t xml:space="preserve">   alma the younger    </w:t>
      </w:r>
      <w:r>
        <w:t xml:space="preserve">   scriptures    </w:t>
      </w:r>
      <w:r>
        <w:t xml:space="preserve">   mission president    </w:t>
      </w:r>
      <w:r>
        <w:t xml:space="preserve">   two years    </w:t>
      </w:r>
      <w:r>
        <w:t xml:space="preserve">   eighteen months    </w:t>
      </w:r>
      <w:r>
        <w:t xml:space="preserve">   companian    </w:t>
      </w:r>
      <w:r>
        <w:t xml:space="preserve">   teach    </w:t>
      </w:r>
      <w:r>
        <w:t xml:space="preserve">   mtc    </w:t>
      </w:r>
      <w:r>
        <w:t xml:space="preserve">  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work</dc:title>
  <dcterms:created xsi:type="dcterms:W3CDTF">2021-10-11T12:27:09Z</dcterms:created>
  <dcterms:modified xsi:type="dcterms:W3CDTF">2021-10-11T12:27:09Z</dcterms:modified>
</cp:coreProperties>
</file>