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missionary work of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Saint    </w:t>
      </w:r>
      <w:r>
        <w:t xml:space="preserve">   Churches    </w:t>
      </w:r>
      <w:r>
        <w:t xml:space="preserve">   Devoted    </w:t>
      </w:r>
      <w:r>
        <w:t xml:space="preserve">   Greek    </w:t>
      </w:r>
      <w:r>
        <w:t xml:space="preserve">   Missionary    </w:t>
      </w:r>
      <w:r>
        <w:t xml:space="preserve">   Syria    </w:t>
      </w:r>
      <w:r>
        <w:t xml:space="preserve">   Damascus    </w:t>
      </w:r>
      <w:r>
        <w:t xml:space="preserve">   new testament    </w:t>
      </w:r>
      <w:r>
        <w:t xml:space="preserve">   Christian    </w:t>
      </w:r>
      <w:r>
        <w:t xml:space="preserve">   God    </w:t>
      </w:r>
      <w:r>
        <w:t xml:space="preserve">   religion    </w:t>
      </w:r>
      <w:r>
        <w:t xml:space="preserve">   Jewels    </w:t>
      </w:r>
      <w:r>
        <w:t xml:space="preserve">   Roman    </w:t>
      </w:r>
      <w:r>
        <w:t xml:space="preserve">   Jesus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missionary work of Paul</dc:title>
  <dcterms:created xsi:type="dcterms:W3CDTF">2021-10-11T12:28:25Z</dcterms:created>
  <dcterms:modified xsi:type="dcterms:W3CDTF">2021-10-11T12:28:25Z</dcterms:modified>
</cp:coreProperties>
</file>