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Wilton Baptist Church    </w:t>
      </w:r>
      <w:r>
        <w:t xml:space="preserve">   china    </w:t>
      </w:r>
      <w:r>
        <w:t xml:space="preserve">   Northwest canada    </w:t>
      </w:r>
      <w:r>
        <w:t xml:space="preserve">   good news    </w:t>
      </w:r>
      <w:r>
        <w:t xml:space="preserve">   souls    </w:t>
      </w:r>
      <w:r>
        <w:t xml:space="preserve">   lost    </w:t>
      </w:r>
      <w:r>
        <w:t xml:space="preserve">   belize    </w:t>
      </w:r>
      <w:r>
        <w:t xml:space="preserve">   prayer    </w:t>
      </w:r>
      <w:r>
        <w:t xml:space="preserve">   around    </w:t>
      </w:r>
      <w:r>
        <w:t xml:space="preserve">   corner    </w:t>
      </w:r>
      <w:r>
        <w:t xml:space="preserve">   world    </w:t>
      </w:r>
      <w:r>
        <w:t xml:space="preserve">   country    </w:t>
      </w:r>
      <w:r>
        <w:t xml:space="preserve">   missionary    </w:t>
      </w:r>
      <w:r>
        <w:t xml:space="preserve">   missions    </w:t>
      </w:r>
      <w:r>
        <w:t xml:space="preserve">   bibles    </w:t>
      </w:r>
      <w:r>
        <w:t xml:space="preserve">   goal    </w:t>
      </w:r>
      <w:r>
        <w:t xml:space="preserve">   faith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missions 2017</dc:title>
  <dcterms:created xsi:type="dcterms:W3CDTF">2021-10-11T12:27:20Z</dcterms:created>
  <dcterms:modified xsi:type="dcterms:W3CDTF">2021-10-11T12:27:20Z</dcterms:modified>
</cp:coreProperties>
</file>