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cocky    </w:t>
      </w:r>
      <w:r>
        <w:t xml:space="preserve">   shy    </w:t>
      </w:r>
      <w:r>
        <w:t xml:space="preserve">   naomi    </w:t>
      </w:r>
      <w:r>
        <w:t xml:space="preserve">   paul    </w:t>
      </w:r>
      <w:r>
        <w:t xml:space="preserve">   arizona    </w:t>
      </w:r>
      <w:r>
        <w:t xml:space="preserve">   mississippi    </w:t>
      </w:r>
      <w:r>
        <w:t xml:space="preserve">   greenwood    </w:t>
      </w:r>
      <w:r>
        <w:t xml:space="preserve">   delta    </w:t>
      </w:r>
      <w:r>
        <w:t xml:space="preserve">   tallahatchie    </w:t>
      </w:r>
      <w:r>
        <w:t xml:space="preserve">   freedom    </w:t>
      </w:r>
      <w:r>
        <w:t xml:space="preserve">   grandpa    </w:t>
      </w:r>
      <w:r>
        <w:t xml:space="preserve">   grandma    </w:t>
      </w:r>
      <w:r>
        <w:t xml:space="preserve">   racist    </w:t>
      </w:r>
      <w:r>
        <w:t xml:space="preserve">   harlan    </w:t>
      </w:r>
      <w:r>
        <w:t xml:space="preserve">   whites    </w:t>
      </w:r>
      <w:r>
        <w:t xml:space="preserve">   blacks    </w:t>
      </w:r>
      <w:r>
        <w:t xml:space="preserve">   river    </w:t>
      </w:r>
      <w:r>
        <w:t xml:space="preserve">   mistreat    </w:t>
      </w:r>
      <w:r>
        <w:t xml:space="preserve">   summer    </w:t>
      </w:r>
      <w:r>
        <w:t xml:space="preserve">   chicago    </w:t>
      </w:r>
      <w:r>
        <w:t xml:space="preserve">   emmett    </w:t>
      </w:r>
      <w:r>
        <w:t xml:space="preserve">   hiram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</dc:title>
  <dcterms:created xsi:type="dcterms:W3CDTF">2021-10-11T12:27:32Z</dcterms:created>
  <dcterms:modified xsi:type="dcterms:W3CDTF">2021-10-11T12:27:32Z</dcterms:modified>
</cp:coreProperties>
</file>