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misspelled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different    </w:t>
      </w:r>
      <w:r>
        <w:t xml:space="preserve">   favorite    </w:t>
      </w:r>
      <w:r>
        <w:t xml:space="preserve">   easy    </w:t>
      </w:r>
      <w:r>
        <w:t xml:space="preserve">   excellent    </w:t>
      </w:r>
      <w:r>
        <w:t xml:space="preserve">   height    </w:t>
      </w:r>
      <w:r>
        <w:t xml:space="preserve">   happened    </w:t>
      </w:r>
      <w:r>
        <w:t xml:space="preserve">   always    </w:t>
      </w:r>
      <w:r>
        <w:t xml:space="preserve">   children    </w:t>
      </w:r>
      <w:r>
        <w:t xml:space="preserve">   enough    </w:t>
      </w:r>
      <w:r>
        <w:t xml:space="preserve">   every    </w:t>
      </w:r>
      <w:r>
        <w:t xml:space="preserve">   here    </w:t>
      </w:r>
      <w:r>
        <w:t xml:space="preserve">   maybe    </w:t>
      </w:r>
      <w:r>
        <w:t xml:space="preserve">   question    </w:t>
      </w:r>
      <w:r>
        <w:t xml:space="preserve">   really    </w:t>
      </w:r>
      <w:r>
        <w:t xml:space="preserve">   together    </w:t>
      </w:r>
      <w:r>
        <w:t xml:space="preserve">   very    </w:t>
      </w:r>
      <w:r>
        <w:t xml:space="preserve">   again    </w:t>
      </w:r>
      <w:r>
        <w:t xml:space="preserve">   also    </w:t>
      </w:r>
      <w:r>
        <w:t xml:space="preserve">   because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misspelled words</dc:title>
  <dcterms:created xsi:type="dcterms:W3CDTF">2021-10-11T12:28:19Z</dcterms:created>
  <dcterms:modified xsi:type="dcterms:W3CDTF">2021-10-11T12:28:19Z</dcterms:modified>
</cp:coreProperties>
</file>