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cytoplasm divide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cell takes the longest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period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mrs jacobson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cell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two chromosome's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meiosis different from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rapid growth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2021-12-25T03:36:12Z</dcterms:created>
  <dcterms:modified xsi:type="dcterms:W3CDTF">2021-12-25T03:36:12Z</dcterms:modified>
</cp:coreProperties>
</file>