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cytoplasm is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line up in the middle of the cell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organelles are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is replicated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circle of a chromosome or chromatid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interphase, mitosis and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is growing and preparing for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stage of mitosis/chromosomes start to appear visible/spindles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is growing, DNA replicating and organelles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chromosome that is not duplicated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are pulled apart and are moving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mitosis and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new cells have almost formed but are still together/in a plant a cell plate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during prophase/chromosomes line up on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2022-01-05T03:29:59Z</dcterms:created>
  <dcterms:modified xsi:type="dcterms:W3CDTF">2022-01-05T03:29:59Z</dcterms:modified>
</cp:coreProperties>
</file>