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mitosis and meiosis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haploid cells    </w:t>
      </w:r>
      <w:r>
        <w:t xml:space="preserve">   diploid cells    </w:t>
      </w:r>
      <w:r>
        <w:t xml:space="preserve">   cell division    </w:t>
      </w:r>
      <w:r>
        <w:t xml:space="preserve">   cytokesis    </w:t>
      </w:r>
      <w:r>
        <w:t xml:space="preserve">   prophase    </w:t>
      </w:r>
      <w:r>
        <w:t xml:space="preserve">   metaphase    </w:t>
      </w:r>
      <w:r>
        <w:t xml:space="preserve">   interphase    </w:t>
      </w:r>
      <w:r>
        <w:t xml:space="preserve">   telophase    </w:t>
      </w:r>
      <w:r>
        <w:t xml:space="preserve">   anaphase    </w:t>
      </w:r>
      <w:r>
        <w:t xml:space="preserve">   cell    </w:t>
      </w:r>
      <w:r>
        <w:t xml:space="preserve">   mitosis    </w:t>
      </w:r>
      <w:r>
        <w:t xml:space="preserve">   meiosis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mitosis and meiosis</dc:title>
  <dcterms:created xsi:type="dcterms:W3CDTF">2021-10-11T12:28:18Z</dcterms:created>
  <dcterms:modified xsi:type="dcterms:W3CDTF">2021-10-11T12:28:18Z</dcterms:modified>
</cp:coreProperties>
</file>