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mitosis and meiosis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anaphase    </w:t>
      </w:r>
      <w:r>
        <w:t xml:space="preserve">   chromatid    </w:t>
      </w:r>
      <w:r>
        <w:t xml:space="preserve">   chromosome    </w:t>
      </w:r>
      <w:r>
        <w:t xml:space="preserve">   crossing-over    </w:t>
      </w:r>
      <w:r>
        <w:t xml:space="preserve">   cytokinesise    </w:t>
      </w:r>
      <w:r>
        <w:t xml:space="preserve">   diploid    </w:t>
      </w:r>
      <w:r>
        <w:t xml:space="preserve">   gametes    </w:t>
      </w:r>
      <w:r>
        <w:t xml:space="preserve">   homologouse    </w:t>
      </w:r>
      <w:r>
        <w:t xml:space="preserve">   meiosis    </w:t>
      </w:r>
      <w:r>
        <w:t xml:space="preserve">   metaphase    </w:t>
      </w:r>
      <w:r>
        <w:t xml:space="preserve">   mitosis    </w:t>
      </w:r>
      <w:r>
        <w:t xml:space="preserve">   prophase    </w:t>
      </w:r>
      <w:r>
        <w:t xml:space="preserve">   somatic    </w:t>
      </w:r>
      <w:r>
        <w:t xml:space="preserve">   spermatogenesis    </w:t>
      </w:r>
      <w:r>
        <w:t xml:space="preserve">   telophase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 and meiosis </dc:title>
  <dcterms:created xsi:type="dcterms:W3CDTF">2021-10-11T12:28:37Z</dcterms:created>
  <dcterms:modified xsi:type="dcterms:W3CDTF">2021-10-11T12:28:37Z</dcterms:modified>
</cp:coreProperties>
</file>