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alleles    </w:t>
      </w:r>
      <w:r>
        <w:t xml:space="preserve">   homologous chromosomes    </w:t>
      </w:r>
      <w:r>
        <w:t xml:space="preserve">   haploid    </w:t>
      </w:r>
      <w:r>
        <w:t xml:space="preserve">   diploid    </w:t>
      </w:r>
      <w:r>
        <w:t xml:space="preserve">   4 gametes    </w:t>
      </w:r>
      <w:r>
        <w:t xml:space="preserve">   sperm    </w:t>
      </w:r>
      <w:r>
        <w:t xml:space="preserve">   eggs    </w:t>
      </w:r>
      <w:r>
        <w:t xml:space="preserve">   telophase    </w:t>
      </w:r>
      <w:r>
        <w:t xml:space="preserve">   anaphase    </w:t>
      </w:r>
      <w:r>
        <w:t xml:space="preserve">   pink    </w:t>
      </w:r>
      <w:r>
        <w:t xml:space="preserve">   division    </w:t>
      </w:r>
      <w:r>
        <w:t xml:space="preserve">   mitosis    </w:t>
      </w:r>
      <w:r>
        <w:t xml:space="preserve">   meiosis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</dc:title>
  <dcterms:created xsi:type="dcterms:W3CDTF">2021-10-11T12:27:27Z</dcterms:created>
  <dcterms:modified xsi:type="dcterms:W3CDTF">2021-10-11T12:27:27Z</dcterms:modified>
</cp:coreProperties>
</file>