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fourth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third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sixth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phase of meiosis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phase in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fith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fourth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second phase of mitosis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2021-10-11T12:27:53Z</dcterms:created>
  <dcterms:modified xsi:type="dcterms:W3CDTF">2021-10-11T12:27:53Z</dcterms:modified>
</cp:coreProperties>
</file>