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cell with 2 complete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membranes reform around separated chromatids, spindle fibers disappear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with only 1 complete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spindle fibers attach to centromere, sister chromatids line up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cytoplasm splits to make 2 daughter cells that are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cell grows, prepares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chromsomes from each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chromatin condenses into chromosomes, membrane disappears and centriols move to opposite ends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spindle fibers shorten, sister chromatids pulled to opposite ends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chromosomes in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divison for most cells, creates 2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complete chromosome sets that most cells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divison process that makes gametes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meosis </dc:title>
  <dcterms:created xsi:type="dcterms:W3CDTF">2021-10-11T12:27:24Z</dcterms:created>
  <dcterms:modified xsi:type="dcterms:W3CDTF">2021-10-11T12:27:24Z</dcterms:modified>
</cp:coreProperties>
</file>