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cytokinesis    </w:t>
      </w:r>
      <w:r>
        <w:t xml:space="preserve">   interphase    </w:t>
      </w:r>
      <w:r>
        <w:t xml:space="preserve">   binary fission    </w:t>
      </w:r>
      <w:r>
        <w:t xml:space="preserve">   cancer    </w:t>
      </w:r>
      <w:r>
        <w:t xml:space="preserve">   cell cycle    </w:t>
      </w:r>
      <w:r>
        <w:t xml:space="preserve">   sex chromosomes    </w:t>
      </w:r>
      <w:r>
        <w:t xml:space="preserve">   karyotype    </w:t>
      </w:r>
      <w:r>
        <w:t xml:space="preserve">   zygote    </w:t>
      </w:r>
      <w:r>
        <w:t xml:space="preserve">   chromosomes    </w:t>
      </w:r>
      <w:r>
        <w:t xml:space="preserve">   homologous    </w:t>
      </w:r>
      <w:r>
        <w:t xml:space="preserve">   chromatids    </w:t>
      </w:r>
      <w:r>
        <w:t xml:space="preserve">   gene    </w:t>
      </w:r>
      <w:r>
        <w:t xml:space="preserve">   gametes    </w:t>
      </w:r>
      <w:r>
        <w:t xml:space="preserve">   mitosis    </w:t>
      </w:r>
      <w:r>
        <w:t xml:space="preserve">   autosomes    </w:t>
      </w:r>
      <w:r>
        <w:t xml:space="preserve">   haploid    </w:t>
      </w:r>
      <w:r>
        <w:t xml:space="preserve">   diploid    </w:t>
      </w:r>
      <w:r>
        <w:t xml:space="preserve">   centromere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2021-10-11T12:28:17Z</dcterms:created>
  <dcterms:modified xsi:type="dcterms:W3CDTF">2021-10-11T12:28:17Z</dcterms:modified>
</cp:coreProperties>
</file>