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cookie    </w:t>
      </w:r>
      <w:r>
        <w:t xml:space="preserve">   homemade    </w:t>
      </w:r>
      <w:r>
        <w:t xml:space="preserve">   dough    </w:t>
      </w:r>
      <w:r>
        <w:t xml:space="preserve">   cakemix    </w:t>
      </w:r>
      <w:r>
        <w:t xml:space="preserve">   salt    </w:t>
      </w:r>
      <w:r>
        <w:t xml:space="preserve">   ingredients    </w:t>
      </w:r>
      <w:r>
        <w:t xml:space="preserve">   cream    </w:t>
      </w:r>
      <w:r>
        <w:t xml:space="preserve">   wip    </w:t>
      </w:r>
      <w:r>
        <w:t xml:space="preserve">   icingsugar    </w:t>
      </w:r>
      <w:r>
        <w:t xml:space="preserve">   bakingpowder    </w:t>
      </w:r>
      <w:r>
        <w:t xml:space="preserve">   cake    </w:t>
      </w:r>
      <w:r>
        <w:t xml:space="preserve">   eggs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master</dc:title>
  <dcterms:created xsi:type="dcterms:W3CDTF">2021-10-11T12:28:37Z</dcterms:created>
  <dcterms:modified xsi:type="dcterms:W3CDTF">2021-10-11T12:28:37Z</dcterms:modified>
</cp:coreProperties>
</file>