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mixed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pretty    </w:t>
      </w:r>
      <w:r>
        <w:t xml:space="preserve">   must    </w:t>
      </w:r>
      <w:r>
        <w:t xml:space="preserve">   came    </w:t>
      </w:r>
      <w:r>
        <w:t xml:space="preserve">   black    </w:t>
      </w:r>
      <w:r>
        <w:t xml:space="preserve">   when    </w:t>
      </w:r>
      <w:r>
        <w:t xml:space="preserve">   think    </w:t>
      </w:r>
      <w:r>
        <w:t xml:space="preserve">   them    </w:t>
      </w:r>
      <w:r>
        <w:t xml:space="preserve">   thank    </w:t>
      </w:r>
      <w:r>
        <w:t xml:space="preserve">   take    </w:t>
      </w:r>
      <w:r>
        <w:t xml:space="preserve">   put    </w:t>
      </w:r>
      <w:r>
        <w:t xml:space="preserve">   open    </w:t>
      </w:r>
      <w:r>
        <w:t xml:space="preserve">   may    </w:t>
      </w:r>
      <w:r>
        <w:t xml:space="preserve">   live    </w:t>
      </w:r>
      <w:r>
        <w:t xml:space="preserve">   just    </w:t>
      </w:r>
      <w:r>
        <w:t xml:space="preserve">   how    </w:t>
      </w:r>
      <w:r>
        <w:t xml:space="preserve">   her    </w:t>
      </w:r>
      <w:r>
        <w:t xml:space="preserve">   had    </w:t>
      </w:r>
      <w:r>
        <w:t xml:space="preserve">   give    </w:t>
      </w:r>
      <w:r>
        <w:t xml:space="preserve">   from    </w:t>
      </w:r>
      <w:r>
        <w:t xml:space="preserve">   again    </w:t>
      </w:r>
      <w:r>
        <w:t xml:space="preserve">   help    </w:t>
      </w:r>
      <w:r>
        <w:t xml:space="preserve">   here    </w:t>
      </w:r>
      <w:r>
        <w:t xml:space="preserve">   blue    </w:t>
      </w:r>
      <w:r>
        <w:t xml:space="preserve">  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sight words</dc:title>
  <dcterms:created xsi:type="dcterms:W3CDTF">2021-10-11T12:29:12Z</dcterms:created>
  <dcterms:modified xsi:type="dcterms:W3CDTF">2021-10-11T12:29:12Z</dcterms:modified>
</cp:coreProperties>
</file>