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mixed up viking words</w:t>
      </w:r>
    </w:p>
    <w:p>
      <w:pPr>
        <w:pStyle w:val="Questions"/>
      </w:pPr>
      <w:r>
        <w:t xml:space="preserve">1. IGKIVN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NINCIVASAAD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EWANOPS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TOOLS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ZRBOEN AGE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ADRIS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SEADONMHL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ASTBO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FAITRCATS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ROAUMR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EORYAHLGCOA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ITENILEM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ESNOR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mixed up viking words</dc:title>
  <dcterms:created xsi:type="dcterms:W3CDTF">2021-10-11T12:28:46Z</dcterms:created>
  <dcterms:modified xsi:type="dcterms:W3CDTF">2021-10-11T12:28:46Z</dcterms:modified>
</cp:coreProperties>
</file>