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mixture and  chemicals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reactant    </w:t>
      </w:r>
      <w:r>
        <w:t xml:space="preserve">   product    </w:t>
      </w:r>
      <w:r>
        <w:t xml:space="preserve">   chemical equation    </w:t>
      </w:r>
      <w:r>
        <w:t xml:space="preserve">   heterogeneous mixture    </w:t>
      </w:r>
      <w:r>
        <w:t xml:space="preserve">   homogeneous mixture    </w:t>
      </w:r>
      <w:r>
        <w:t xml:space="preserve">   suspension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mixture    </w:t>
      </w:r>
      <w:r>
        <w:t xml:space="preserve">   radioactive element    </w:t>
      </w:r>
      <w:r>
        <w:t xml:space="preserve">   isotope    </w:t>
      </w:r>
      <w:r>
        <w:t xml:space="preserve">   chemical formula    </w:t>
      </w:r>
      <w:r>
        <w:t xml:space="preserve">   chemical symbol    </w:t>
      </w:r>
      <w:r>
        <w:t xml:space="preserve">   pure substance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 and  chemicals</dc:title>
  <dcterms:created xsi:type="dcterms:W3CDTF">2021-10-11T12:29:40Z</dcterms:created>
  <dcterms:modified xsi:type="dcterms:W3CDTF">2021-10-11T12:29:40Z</dcterms:modified>
</cp:coreProperties>
</file>