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mixtures and chemical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decay and given off energy and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are uniformly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get used up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are visible and not uniformly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combine of 2 or more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does the dissolving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get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solid, liquid, or gas of homogeneous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or two letter that tell the name of an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that separates upon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in symbol what happen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 the number and kind of atom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produced in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 one kind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2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whose atom differ in number of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chemical</dc:title>
  <dcterms:created xsi:type="dcterms:W3CDTF">2021-10-11T12:29:53Z</dcterms:created>
  <dcterms:modified xsi:type="dcterms:W3CDTF">2021-10-11T12:29:53Z</dcterms:modified>
</cp:coreProperties>
</file>