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kafija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ūdens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sviests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jogurts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salāti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bumbiers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tomāts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marmelāde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kartupelis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gurķis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cepumi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banāns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tēja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piens</w:t>
            </w:r>
          </w:p>
        </w:tc>
      </w:tr>
    </w:tbl>
    <w:p>
      <w:pPr>
        <w:pStyle w:val="WordBankMedium"/>
      </w:pPr>
      <w:r>
        <w:t xml:space="preserve">   ei    </w:t>
      </w:r>
      <w:r>
        <w:t xml:space="preserve">   kaffee    </w:t>
      </w:r>
      <w:r>
        <w:t xml:space="preserve">   tee    </w:t>
      </w:r>
      <w:r>
        <w:t xml:space="preserve">   tomate    </w:t>
      </w:r>
      <w:r>
        <w:t xml:space="preserve">   salate    </w:t>
      </w:r>
      <w:r>
        <w:t xml:space="preserve">   kekse    </w:t>
      </w:r>
      <w:r>
        <w:t xml:space="preserve">   milch    </w:t>
      </w:r>
      <w:r>
        <w:t xml:space="preserve">   butter    </w:t>
      </w:r>
      <w:r>
        <w:t xml:space="preserve">   wasser    </w:t>
      </w:r>
      <w:r>
        <w:t xml:space="preserve">   jogurt    </w:t>
      </w:r>
      <w:r>
        <w:t xml:space="preserve">   banane    </w:t>
      </w:r>
      <w:r>
        <w:t xml:space="preserve">   honig    </w:t>
      </w:r>
      <w:r>
        <w:t xml:space="preserve">   marmelade    </w:t>
      </w:r>
      <w:r>
        <w:t xml:space="preserve">   gurke    </w:t>
      </w:r>
      <w:r>
        <w:t xml:space="preserve">   birne    </w:t>
      </w:r>
      <w:r>
        <w:t xml:space="preserve">   brot    </w:t>
      </w:r>
      <w:r>
        <w:t xml:space="preserve">   wurst    </w:t>
      </w:r>
      <w:r>
        <w:t xml:space="preserve">   limo    </w:t>
      </w:r>
      <w:r>
        <w:t xml:space="preserve">   kartoffel    </w:t>
      </w:r>
      <w:r>
        <w:t xml:space="preserve">   lacsh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mīkla</dc:title>
  <dcterms:created xsi:type="dcterms:W3CDTF">2021-10-11T12:23:06Z</dcterms:created>
  <dcterms:modified xsi:type="dcterms:W3CDTF">2021-10-11T12:23:06Z</dcterms:modified>
</cp:coreProperties>
</file>