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mlp</w:t>
      </w:r>
    </w:p>
    <w:p>
      <w:pPr>
        <w:pStyle w:val="Questions"/>
      </w:pPr>
      <w:r>
        <w:t xml:space="preserve">1. WGTTIIHL RESALPK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TYLTERUFSH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INIPKE IPE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IRATRY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NRSSEIPC ESAICLTE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ECPPLAJKA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AWOIDNR SHDA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TEARGMIHN NMOO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ISFIEDRPNH SI CAIMG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NIKG OSARMB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LNCHGGIAEN EQUEN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LECNGISHGAN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mlp</dc:title>
  <dcterms:created xsi:type="dcterms:W3CDTF">2021-10-11T12:30:24Z</dcterms:created>
  <dcterms:modified xsi:type="dcterms:W3CDTF">2021-10-11T12:30:24Z</dcterms:modified>
</cp:coreProperties>
</file>