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mock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people sworn to give a verdict in a legal case on the basis of evidence submitted to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Excerpt from Medical Examiner’s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testify or give under oath or sworn affidavit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institution and conducting of legal proceedings against someone in respect of a criminal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Pre-search operation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Crime scene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Police Report of Incident on Quinn Schrader’s Food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 lead agent and crime scene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Diagram of  Crime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Assault Resulting in Serious Bodily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Photos of Sweatshirt &amp;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PTSD brochure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 special agent and victim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chef and ex partner of Stacy Collins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 to Stacy Collins &amp; Eyewitness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examination of evidence before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case presented by or on behalf of the party being accused or sued in a lawsuit.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 warrent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Excerpts from Dr. Vandenberg’s Case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 from Quinn Schrader to Stacy Collins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Incident report from avery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Incident report from chis hayden</w:t>
            </w:r>
          </w:p>
        </w:tc>
      </w:tr>
    </w:tbl>
    <w:p>
      <w:pPr>
        <w:pStyle w:val="WordBankLarge"/>
      </w:pPr>
      <w:r>
        <w:t xml:space="preserve">   defense    </w:t>
      </w:r>
      <w:r>
        <w:t xml:space="preserve">   exhibit 5    </w:t>
      </w:r>
      <w:r>
        <w:t xml:space="preserve">   exhibit 2    </w:t>
      </w:r>
      <w:r>
        <w:t xml:space="preserve">   exhibit 12    </w:t>
      </w:r>
      <w:r>
        <w:t xml:space="preserve">   EXHIBIT 8     </w:t>
      </w:r>
      <w:r>
        <w:t xml:space="preserve">   avery miller    </w:t>
      </w:r>
      <w:r>
        <w:t xml:space="preserve">   prosecution    </w:t>
      </w:r>
      <w:r>
        <w:t xml:space="preserve">   exhibit 6    </w:t>
      </w:r>
      <w:r>
        <w:t xml:space="preserve">   exhibit 1    </w:t>
      </w:r>
      <w:r>
        <w:t xml:space="preserve">   exhibit 4    </w:t>
      </w:r>
      <w:r>
        <w:t xml:space="preserve">   jury    </w:t>
      </w:r>
      <w:r>
        <w:t xml:space="preserve">   stacy collins    </w:t>
      </w:r>
      <w:r>
        <w:t xml:space="preserve">   chris hayden    </w:t>
      </w:r>
      <w:r>
        <w:t xml:space="preserve">   quin schrader    </w:t>
      </w:r>
      <w:r>
        <w:t xml:space="preserve">   exhibit 3    </w:t>
      </w:r>
      <w:r>
        <w:t xml:space="preserve">   Exhibit 7    </w:t>
      </w:r>
      <w:r>
        <w:t xml:space="preserve">   Exhibit 9    </w:t>
      </w:r>
      <w:r>
        <w:t xml:space="preserve">   Exhibit 11    </w:t>
      </w:r>
      <w:r>
        <w:t xml:space="preserve">   Dusty Santini    </w:t>
      </w:r>
      <w:r>
        <w:t xml:space="preserve">   Exhibit 10    </w:t>
      </w:r>
      <w:r>
        <w:t xml:space="preserve">   count 1    </w:t>
      </w:r>
      <w:r>
        <w:t xml:space="preserve">   trial    </w:t>
      </w:r>
      <w:r>
        <w:t xml:space="preserve">   innocent    </w:t>
      </w:r>
      <w:r>
        <w:t xml:space="preserve">   guity    </w:t>
      </w:r>
      <w:r>
        <w:t xml:space="preserve">   depose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trail</dc:title>
  <dcterms:created xsi:type="dcterms:W3CDTF">2021-10-11T12:32:28Z</dcterms:created>
  <dcterms:modified xsi:type="dcterms:W3CDTF">2021-10-11T12:32:28Z</dcterms:modified>
</cp:coreProperties>
</file>