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town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chamemelon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or expressiing contempt, disdain, scornful,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Jem, Scout, Atticus, and Aunt Alexandra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"of or for the heart."  has warmth and friendliness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quiet!; southern saying to say be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 to the house to be a feminine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lawyer defending a black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planning to marry Dill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dismay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conducive to success;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irritate; annoy.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mockingbird</dc:title>
  <dcterms:created xsi:type="dcterms:W3CDTF">2021-10-11T12:29:05Z</dcterms:created>
  <dcterms:modified xsi:type="dcterms:W3CDTF">2021-10-11T12:29:05Z</dcterms:modified>
</cp:coreProperties>
</file>