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modal and progressive 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example of modal verb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of the examples of modal verb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another form of verb is the ______ verb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form of verb is the ______ verb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example of modal verb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of the examples of modal verb 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example of modal verb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word that shows an action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example of modal verb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another example of modal verb 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modal and progressive verbs</dc:title>
  <dcterms:created xsi:type="dcterms:W3CDTF">2021-10-11T12:29:55Z</dcterms:created>
  <dcterms:modified xsi:type="dcterms:W3CDTF">2021-10-11T12:29:55Z</dcterms:modified>
</cp:coreProperties>
</file>