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modern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is still in need of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actions taken by countries against others for political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Haile Selassie 1 was overthrown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trade involves most states in sub-Saharan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continent of Africa consists of desert regions, highlands, green plains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drylands covering ____  of land  surface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Ethiopian tradition the family that ruled Abyssinia for thousands of years were descendants of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population cannot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population in Africa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the southern desert become inderpendent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population of Africa in 1978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Muslim killed and tortured how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guerrilla stronghold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Africa ruled by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Africa</dc:title>
  <dcterms:created xsi:type="dcterms:W3CDTF">2021-10-11T12:29:59Z</dcterms:created>
  <dcterms:modified xsi:type="dcterms:W3CDTF">2021-10-11T12:29:59Z</dcterms:modified>
</cp:coreProperties>
</file>