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consisting of stepping on one foot and pulling the opposite foot to meet the standing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the forward curving of the spine, starting from the pelvic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weight from one foot to the next quickly (parallel position) traveling forward. The feet articulate through each position, heel, ball,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exercise to release the hips by moving the leg around in the hip socket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Weightbearing position of the foot in which the heel is lifted and the knee is bent with extreme metatarsal dorsiflexion.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Feet in parallel, and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of the upper body laterally and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steps consisting of Down, Up,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Dance that began as a rebellion against ballet steps and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shifting of weight from one leg to the other while lifting the body weight up at the top of the curve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Shifting of body weight from one leg to another while dropping the weight lower in the center of the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twisting action of the spin or joints.</w:t>
            </w:r>
          </w:p>
        </w:tc>
      </w:tr>
    </w:tbl>
    <w:p>
      <w:pPr>
        <w:pStyle w:val="WordBankMedium"/>
      </w:pPr>
      <w:r>
        <w:t xml:space="preserve">   TRIPLET    </w:t>
      </w:r>
      <w:r>
        <w:t xml:space="preserve">   DRAG    </w:t>
      </w:r>
      <w:r>
        <w:t xml:space="preserve">   LEG SWINGS    </w:t>
      </w:r>
      <w:r>
        <w:t xml:space="preserve">   Overcurve    </w:t>
      </w:r>
      <w:r>
        <w:t xml:space="preserve">   Undercurve    </w:t>
      </w:r>
      <w:r>
        <w:t xml:space="preserve">   Spiral    </w:t>
      </w:r>
      <w:r>
        <w:t xml:space="preserve">   Tilt    </w:t>
      </w:r>
      <w:r>
        <w:t xml:space="preserve">   Contraction    </w:t>
      </w:r>
      <w:r>
        <w:t xml:space="preserve">   Modern    </w:t>
      </w:r>
      <w:r>
        <w:t xml:space="preserve">   Prance    </w:t>
      </w:r>
      <w:r>
        <w:t xml:space="preserve">   Forced arch    </w:t>
      </w:r>
      <w:r>
        <w:t xml:space="preserve">   parallelfirst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dance</dc:title>
  <dcterms:created xsi:type="dcterms:W3CDTF">2021-10-11T12:30:37Z</dcterms:created>
  <dcterms:modified xsi:type="dcterms:W3CDTF">2021-10-11T12:30:37Z</dcterms:modified>
</cp:coreProperties>
</file>