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physics</w:t>
      </w:r>
    </w:p>
    <w:p>
      <w:pPr>
        <w:pStyle w:val="Questions"/>
      </w:pPr>
      <w:r>
        <w:t xml:space="preserve">1. NTTATREIAM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NRETTAIICAPL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TMAO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NABROY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EYEGNR EELVL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RUODNG SATTE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HAORND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NOTOZAINII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POLTEN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ENSOM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OUNNRETI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EUCSUNL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HPOOTN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PACNSKL NOSCATTN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TNSPROIO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UUMQANT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UQARK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URLNSEAVI SMAS ITUN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NRSGTO CNEALRU CEOFR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EYENRG LVEEL RIAMAGD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physics</dc:title>
  <dcterms:created xsi:type="dcterms:W3CDTF">2021-10-11T12:31:03Z</dcterms:created>
  <dcterms:modified xsi:type="dcterms:W3CDTF">2021-10-11T12:31:03Z</dcterms:modified>
</cp:coreProperties>
</file>