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western discoveries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blisters    </w:t>
      </w:r>
      <w:r>
        <w:t xml:space="preserve">   scientific    </w:t>
      </w:r>
      <w:r>
        <w:t xml:space="preserve">   jenner    </w:t>
      </w:r>
      <w:r>
        <w:t xml:space="preserve">   smallpox    </w:t>
      </w:r>
      <w:r>
        <w:t xml:space="preserve">   tuberculosis    </w:t>
      </w:r>
      <w:r>
        <w:t xml:space="preserve">   Fleming    </w:t>
      </w:r>
      <w:r>
        <w:t xml:space="preserve">   xrays    </w:t>
      </w:r>
      <w:r>
        <w:t xml:space="preserve">   surgeon    </w:t>
      </w:r>
      <w:r>
        <w:t xml:space="preserve">   transplant    </w:t>
      </w:r>
      <w:r>
        <w:t xml:space="preserve">   heart    </w:t>
      </w:r>
      <w:r>
        <w:t xml:space="preserve">   Blood Transfusions    </w:t>
      </w:r>
      <w:r>
        <w:t xml:space="preserve">   infections    </w:t>
      </w:r>
      <w:r>
        <w:t xml:space="preserve">   anaesthetics    </w:t>
      </w:r>
      <w:r>
        <w:t xml:space="preserve">   pasteur    </w:t>
      </w:r>
      <w:r>
        <w:t xml:space="preserve">   vaccination    </w:t>
      </w:r>
      <w:r>
        <w:t xml:space="preserve">   antibodies    </w:t>
      </w:r>
      <w:r>
        <w:t xml:space="preserve">   bacteria    </w:t>
      </w:r>
      <w:r>
        <w:t xml:space="preserve">   disease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western discoveries </dc:title>
  <dcterms:created xsi:type="dcterms:W3CDTF">2021-10-11T12:31:24Z</dcterms:created>
  <dcterms:modified xsi:type="dcterms:W3CDTF">2021-10-11T12:31:24Z</dcterms:modified>
</cp:coreProperties>
</file>