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xylem    </w:t>
      </w:r>
      <w:r>
        <w:t xml:space="preserve">   phloem    </w:t>
      </w:r>
      <w:r>
        <w:t xml:space="preserve">   Ion    </w:t>
      </w:r>
      <w:r>
        <w:t xml:space="preserve">   Semi conductor    </w:t>
      </w:r>
      <w:r>
        <w:t xml:space="preserve">   Blueprint    </w:t>
      </w:r>
      <w:r>
        <w:t xml:space="preserve">   Insulator    </w:t>
      </w:r>
      <w:r>
        <w:t xml:space="preserve">   Nonconductor    </w:t>
      </w:r>
      <w:r>
        <w:t xml:space="preserve">   Polarize    </w:t>
      </w:r>
      <w:r>
        <w:t xml:space="preserve">   Friction    </w:t>
      </w:r>
      <w:r>
        <w:t xml:space="preserve">   Ohms law    </w:t>
      </w:r>
      <w:r>
        <w:t xml:space="preserve">   Resistance    </w:t>
      </w:r>
      <w:r>
        <w:t xml:space="preserve">   Short circuit    </w:t>
      </w:r>
      <w:r>
        <w:t xml:space="preserve">   Circuit    </w:t>
      </w:r>
      <w:r>
        <w:t xml:space="preserve">   Voltage    </w:t>
      </w:r>
      <w:r>
        <w:t xml:space="preserve">   Amperes    </w:t>
      </w:r>
      <w:r>
        <w:t xml:space="preserve">   Current    </w:t>
      </w:r>
      <w:r>
        <w:t xml:space="preserve">   Conductor    </w:t>
      </w:r>
      <w:r>
        <w:t xml:space="preserve">   Battery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</dc:title>
  <dcterms:created xsi:type="dcterms:W3CDTF">2021-10-11T12:31:51Z</dcterms:created>
  <dcterms:modified xsi:type="dcterms:W3CDTF">2021-10-11T12:31:51Z</dcterms:modified>
</cp:coreProperties>
</file>